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B13A" w14:textId="02435D2B" w:rsidR="00855619" w:rsidRDefault="00557A6D" w:rsidP="00B76C1C">
      <w:pPr>
        <w:autoSpaceDE w:val="0"/>
        <w:autoSpaceDN w:val="0"/>
        <w:spacing w:before="1858" w:after="520" w:line="400" w:lineRule="exact"/>
        <w:ind w:right="1526"/>
      </w:pPr>
      <w:r w:rsidRPr="00557A6D">
        <w:rPr>
          <w:rFonts w:ascii="Calibri" w:eastAsia="Calibri" w:hAnsi="Calibri" w:cs="Times New Roman"/>
          <w:noProof/>
          <w:kern w:val="2"/>
          <w:lang w:val="cs-CZ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9E8B3" wp14:editId="43C40228">
                <wp:simplePos x="0" y="0"/>
                <wp:positionH relativeFrom="column">
                  <wp:posOffset>2644140</wp:posOffset>
                </wp:positionH>
                <wp:positionV relativeFrom="paragraph">
                  <wp:posOffset>487680</wp:posOffset>
                </wp:positionV>
                <wp:extent cx="3634740" cy="1404620"/>
                <wp:effectExtent l="0" t="0" r="2286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6D64" w14:textId="5FD01B2F" w:rsidR="00557A6D" w:rsidRPr="00DD4F8E" w:rsidRDefault="00557A6D" w:rsidP="00557A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4F8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CHUCHELSKÝ KROS </w:t>
                            </w:r>
                            <w:r w:rsidR="00D00F3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DD4F8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DD4F8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ročník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9E8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8.2pt;margin-top:38.4pt;width:28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" strokecolor="white [3212]">
                <v:textbox style="mso-fit-shape-to-text:t">
                  <w:txbxContent>
                    <w:p w14:paraId="0D686D64" w14:textId="5FD01B2F" w:rsidR="00557A6D" w:rsidRPr="00DD4F8E" w:rsidRDefault="00557A6D" w:rsidP="00557A6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DD4F8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CHUCHELSKÝ KROS </w:t>
                      </w:r>
                      <w:r w:rsidR="00D00F3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DD4F8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DD4F8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ročník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84"/>
        <w:gridCol w:w="8370"/>
      </w:tblGrid>
      <w:tr w:rsidR="00855619" w14:paraId="0A4C59F5" w14:textId="77777777" w:rsidTr="0007396E">
        <w:trPr>
          <w:trHeight w:hRule="exact" w:val="489"/>
        </w:trPr>
        <w:tc>
          <w:tcPr>
            <w:tcW w:w="1418" w:type="dxa"/>
            <w:tcMar>
              <w:left w:w="0" w:type="dxa"/>
              <w:right w:w="0" w:type="dxa"/>
            </w:tcMar>
          </w:tcPr>
          <w:p w14:paraId="6053DD61" w14:textId="77777777" w:rsidR="00855619" w:rsidRDefault="00AE0628" w:rsidP="006B15CC">
            <w:pPr>
              <w:autoSpaceDE w:val="0"/>
              <w:autoSpaceDN w:val="0"/>
              <w:spacing w:after="120" w:line="282" w:lineRule="exact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Datum: </w:t>
            </w:r>
          </w:p>
        </w:tc>
        <w:tc>
          <w:tcPr>
            <w:tcW w:w="384" w:type="dxa"/>
            <w:tcMar>
              <w:left w:w="0" w:type="dxa"/>
              <w:right w:w="0" w:type="dxa"/>
            </w:tcMar>
          </w:tcPr>
          <w:p w14:paraId="0C60ADE1" w14:textId="77777777" w:rsidR="00855619" w:rsidRDefault="00AE0628" w:rsidP="006B15CC">
            <w:pPr>
              <w:autoSpaceDE w:val="0"/>
              <w:autoSpaceDN w:val="0"/>
              <w:spacing w:after="120" w:line="282" w:lineRule="exact"/>
              <w:ind w:left="68" w:right="68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73FB49D5" w14:textId="531262A9" w:rsidR="00855619" w:rsidRDefault="00D00F35" w:rsidP="006B15CC">
            <w:pPr>
              <w:autoSpaceDE w:val="0"/>
              <w:autoSpaceDN w:val="0"/>
              <w:spacing w:after="120" w:line="282" w:lineRule="exact"/>
              <w:ind w:left="322" w:right="322"/>
            </w:pPr>
            <w:r>
              <w:rPr>
                <w:rFonts w:ascii="Calibri" w:eastAsia="Calibri" w:hAnsi="Calibri"/>
                <w:color w:val="000000"/>
                <w:sz w:val="28"/>
              </w:rPr>
              <w:t>24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. </w:t>
            </w:r>
            <w:proofErr w:type="spellStart"/>
            <w:r w:rsidR="007D1AEC">
              <w:rPr>
                <w:rFonts w:ascii="Calibri" w:eastAsia="Calibri" w:hAnsi="Calibri"/>
                <w:color w:val="000000"/>
                <w:sz w:val="28"/>
              </w:rPr>
              <w:t>června</w:t>
            </w:r>
            <w:proofErr w:type="spellEnd"/>
            <w:r w:rsidR="007D1AEC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>202</w:t>
            </w:r>
            <w:r>
              <w:rPr>
                <w:rFonts w:ascii="Calibri" w:eastAsia="Calibri" w:hAnsi="Calibri"/>
                <w:color w:val="000000"/>
                <w:sz w:val="28"/>
              </w:rPr>
              <w:t>5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, </w:t>
            </w:r>
            <w:proofErr w:type="spellStart"/>
            <w:r w:rsidR="00AE0628">
              <w:rPr>
                <w:rFonts w:ascii="Calibri" w:eastAsia="Calibri" w:hAnsi="Calibri"/>
                <w:color w:val="000000"/>
                <w:sz w:val="28"/>
              </w:rPr>
              <w:t>úterý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</w:tr>
      <w:tr w:rsidR="00855619" w14:paraId="50B66A1C" w14:textId="77777777" w:rsidTr="0042452C">
        <w:trPr>
          <w:trHeight w:hRule="exact" w:val="530"/>
        </w:trPr>
        <w:tc>
          <w:tcPr>
            <w:tcW w:w="1418" w:type="dxa"/>
            <w:tcMar>
              <w:left w:w="0" w:type="dxa"/>
              <w:right w:w="0" w:type="dxa"/>
            </w:tcMar>
          </w:tcPr>
          <w:p w14:paraId="2E23BCEF" w14:textId="77777777" w:rsidR="00855619" w:rsidRDefault="00AE0628" w:rsidP="006B15CC">
            <w:pPr>
              <w:autoSpaceDE w:val="0"/>
              <w:autoSpaceDN w:val="0"/>
              <w:spacing w:after="120" w:line="282" w:lineRule="exac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28"/>
              </w:rPr>
              <w:t>Místo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8"/>
              </w:rPr>
              <w:t>:</w:t>
            </w:r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  <w:tc>
          <w:tcPr>
            <w:tcW w:w="384" w:type="dxa"/>
            <w:tcMar>
              <w:left w:w="0" w:type="dxa"/>
              <w:right w:w="0" w:type="dxa"/>
            </w:tcMar>
          </w:tcPr>
          <w:p w14:paraId="2C13E7C1" w14:textId="77777777" w:rsidR="00855619" w:rsidRDefault="00AE0628" w:rsidP="006B15CC">
            <w:pPr>
              <w:autoSpaceDE w:val="0"/>
              <w:autoSpaceDN w:val="0"/>
              <w:spacing w:after="120" w:line="282" w:lineRule="exact"/>
              <w:ind w:left="68" w:right="68"/>
            </w:pPr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12AEA32B" w14:textId="2530EC4D" w:rsidR="00855619" w:rsidRDefault="00923933" w:rsidP="006B15CC">
            <w:pPr>
              <w:autoSpaceDE w:val="0"/>
              <w:autoSpaceDN w:val="0"/>
              <w:spacing w:after="120" w:line="282" w:lineRule="exact"/>
              <w:ind w:left="322" w:right="322"/>
            </w:pP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Chuchelský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háj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– </w:t>
            </w:r>
            <w:proofErr w:type="spellStart"/>
            <w:r w:rsidR="00AE0628">
              <w:rPr>
                <w:rFonts w:ascii="Calibri" w:eastAsia="Calibri" w:hAnsi="Calibri"/>
                <w:color w:val="000000"/>
                <w:sz w:val="28"/>
              </w:rPr>
              <w:t>altán</w:t>
            </w:r>
            <w:proofErr w:type="spellEnd"/>
            <w:r w:rsidR="000E0C39">
              <w:rPr>
                <w:rFonts w:ascii="Calibri" w:eastAsia="Calibri" w:hAnsi="Calibri"/>
                <w:color w:val="000000"/>
                <w:sz w:val="28"/>
              </w:rPr>
              <w:t xml:space="preserve"> u </w:t>
            </w:r>
            <w:proofErr w:type="spellStart"/>
            <w:r w:rsidR="000E0C39">
              <w:rPr>
                <w:rFonts w:ascii="Calibri" w:eastAsia="Calibri" w:hAnsi="Calibri"/>
                <w:color w:val="000000"/>
                <w:sz w:val="28"/>
              </w:rPr>
              <w:t>Mariánského</w:t>
            </w:r>
            <w:proofErr w:type="spellEnd"/>
            <w:r w:rsidR="000E0C39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 w:rsidR="000E0C39">
              <w:rPr>
                <w:rFonts w:ascii="Calibri" w:eastAsia="Calibri" w:hAnsi="Calibri"/>
                <w:color w:val="000000"/>
                <w:sz w:val="28"/>
              </w:rPr>
              <w:t>pramene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</w:tr>
      <w:tr w:rsidR="00855619" w14:paraId="2360EB9D" w14:textId="77777777" w:rsidTr="0042452C">
        <w:trPr>
          <w:trHeight w:hRule="exact" w:val="528"/>
        </w:trPr>
        <w:tc>
          <w:tcPr>
            <w:tcW w:w="1418" w:type="dxa"/>
            <w:tcMar>
              <w:left w:w="0" w:type="dxa"/>
              <w:right w:w="0" w:type="dxa"/>
            </w:tcMar>
          </w:tcPr>
          <w:p w14:paraId="01118493" w14:textId="77777777" w:rsidR="00855619" w:rsidRDefault="00AE0628" w:rsidP="006B15CC">
            <w:pPr>
              <w:autoSpaceDE w:val="0"/>
              <w:autoSpaceDN w:val="0"/>
              <w:spacing w:after="120" w:line="280" w:lineRule="exac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28"/>
              </w:rPr>
              <w:t>Trať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: </w:t>
            </w:r>
          </w:p>
        </w:tc>
        <w:tc>
          <w:tcPr>
            <w:tcW w:w="384" w:type="dxa"/>
            <w:vMerge w:val="restart"/>
            <w:tcMar>
              <w:left w:w="0" w:type="dxa"/>
              <w:right w:w="0" w:type="dxa"/>
            </w:tcMar>
          </w:tcPr>
          <w:p w14:paraId="1817AB0F" w14:textId="77777777" w:rsidR="00855619" w:rsidRDefault="00AE0628" w:rsidP="006B15CC">
            <w:pPr>
              <w:autoSpaceDE w:val="0"/>
              <w:autoSpaceDN w:val="0"/>
              <w:spacing w:after="120" w:line="280" w:lineRule="exact"/>
              <w:ind w:left="68" w:right="68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5F0A2601" w14:textId="43924D94" w:rsidR="00855619" w:rsidRDefault="00AE0628" w:rsidP="006B15CC">
            <w:pPr>
              <w:autoSpaceDE w:val="0"/>
              <w:autoSpaceDN w:val="0"/>
              <w:spacing w:after="120" w:line="280" w:lineRule="exact"/>
              <w:ind w:left="322" w:right="322"/>
            </w:pP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Ženy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i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muži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3</w:t>
            </w:r>
            <w:r w:rsidR="00730B51">
              <w:rPr>
                <w:rFonts w:ascii="Calibri" w:eastAsia="Calibri" w:hAnsi="Calibri"/>
                <w:color w:val="000000"/>
                <w:sz w:val="28"/>
              </w:rPr>
              <w:t>,2</w:t>
            </w:r>
            <w:r>
              <w:rPr>
                <w:rFonts w:ascii="Calibri" w:eastAsia="Calibri" w:hAnsi="Calibri"/>
                <w:color w:val="000000"/>
                <w:sz w:val="28"/>
              </w:rPr>
              <w:t xml:space="preserve"> km – </w:t>
            </w:r>
            <w:proofErr w:type="spellStart"/>
            <w:r w:rsidR="00D85A69">
              <w:rPr>
                <w:rFonts w:ascii="Calibri" w:eastAsia="Calibri" w:hAnsi="Calibri"/>
                <w:color w:val="000000"/>
                <w:sz w:val="28"/>
              </w:rPr>
              <w:t>asfalt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zpevněné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</w:rPr>
              <w:t>cesty</w:t>
            </w:r>
            <w:proofErr w:type="spellEnd"/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</w:tr>
      <w:tr w:rsidR="00855619" w14:paraId="1DC79F62" w14:textId="77777777" w:rsidTr="0042452C">
        <w:trPr>
          <w:trHeight w:hRule="exact" w:val="450"/>
        </w:trPr>
        <w:tc>
          <w:tcPr>
            <w:tcW w:w="1418" w:type="dxa"/>
            <w:tcMar>
              <w:left w:w="0" w:type="dxa"/>
              <w:right w:w="0" w:type="dxa"/>
            </w:tcMar>
          </w:tcPr>
          <w:p w14:paraId="583BAFC3" w14:textId="77777777" w:rsidR="00855619" w:rsidRDefault="00AE0628" w:rsidP="006B15CC">
            <w:pPr>
              <w:autoSpaceDE w:val="0"/>
              <w:autoSpaceDN w:val="0"/>
              <w:spacing w:after="120" w:line="280" w:lineRule="exact"/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Start:</w:t>
            </w:r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  <w:tc>
          <w:tcPr>
            <w:tcW w:w="384" w:type="dxa"/>
            <w:vMerge/>
          </w:tcPr>
          <w:p w14:paraId="04D2C1DB" w14:textId="77777777" w:rsidR="00855619" w:rsidRDefault="00855619" w:rsidP="006B15CC">
            <w:pPr>
              <w:spacing w:after="120"/>
            </w:pP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2463A542" w14:textId="11358C38" w:rsidR="00855619" w:rsidRDefault="00CB530F" w:rsidP="006B15CC">
            <w:pPr>
              <w:autoSpaceDE w:val="0"/>
              <w:autoSpaceDN w:val="0"/>
              <w:spacing w:after="120" w:line="280" w:lineRule="exact"/>
            </w:pPr>
            <w:r>
              <w:rPr>
                <w:rFonts w:ascii="Calibri" w:eastAsia="Calibri" w:hAnsi="Calibri"/>
                <w:color w:val="000000"/>
                <w:sz w:val="28"/>
              </w:rPr>
              <w:t xml:space="preserve">     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>v 18:00</w:t>
            </w:r>
            <w:r w:rsidR="009C4B32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 w:rsidR="009C4B32">
              <w:rPr>
                <w:rFonts w:ascii="Calibri" w:eastAsia="Calibri" w:hAnsi="Calibri"/>
                <w:color w:val="000000"/>
                <w:sz w:val="28"/>
              </w:rPr>
              <w:t>hodin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</w:tr>
      <w:tr w:rsidR="00855619" w14:paraId="4CE2D050" w14:textId="77777777" w:rsidTr="0042452C">
        <w:trPr>
          <w:trHeight w:hRule="exact" w:val="448"/>
        </w:trPr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14:paraId="0E3A343E" w14:textId="614CDACD" w:rsidR="0042452C" w:rsidRPr="0042452C" w:rsidRDefault="00AE0628" w:rsidP="006B15CC">
            <w:pPr>
              <w:autoSpaceDE w:val="0"/>
              <w:autoSpaceDN w:val="0"/>
              <w:spacing w:after="120" w:line="280" w:lineRule="exact"/>
              <w:rPr>
                <w:rFonts w:ascii="Calibri" w:eastAsia="Calibri" w:hAnsi="Calibri"/>
                <w:color w:val="000000"/>
                <w:sz w:val="28"/>
              </w:rPr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28"/>
              </w:rPr>
              <w:t>Startovné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8"/>
              </w:rPr>
              <w:t>:</w:t>
            </w:r>
            <w:r w:rsidR="0042452C">
              <w:rPr>
                <w:rFonts w:ascii="Calibri" w:eastAsia="Calibri" w:hAnsi="Calibri"/>
                <w:color w:val="000000"/>
                <w:sz w:val="28"/>
              </w:rPr>
              <w:t xml:space="preserve">           </w:t>
            </w:r>
          </w:p>
        </w:tc>
        <w:tc>
          <w:tcPr>
            <w:tcW w:w="384" w:type="dxa"/>
            <w:vMerge/>
          </w:tcPr>
          <w:p w14:paraId="69F2E67E" w14:textId="77777777" w:rsidR="00855619" w:rsidRDefault="00855619" w:rsidP="006B15CC">
            <w:pPr>
              <w:spacing w:after="120"/>
            </w:pP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268163EA" w14:textId="7EDA7792" w:rsidR="00855619" w:rsidRPr="00F70C0C" w:rsidRDefault="006F6305" w:rsidP="006B15CC">
            <w:pPr>
              <w:autoSpaceDE w:val="0"/>
              <w:autoSpaceDN w:val="0"/>
              <w:spacing w:after="120" w:line="280" w:lineRule="exact"/>
              <w:ind w:left="322" w:right="322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Kč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členové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Sabzo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startovné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neplatí</w:t>
            </w:r>
            <w:proofErr w:type="spellEnd"/>
          </w:p>
        </w:tc>
      </w:tr>
      <w:tr w:rsidR="00855619" w14:paraId="1F082384" w14:textId="77777777" w:rsidTr="00075DBC">
        <w:trPr>
          <w:trHeight w:hRule="exact" w:val="68"/>
        </w:trPr>
        <w:tc>
          <w:tcPr>
            <w:tcW w:w="1418" w:type="dxa"/>
            <w:vMerge/>
          </w:tcPr>
          <w:p w14:paraId="345E71C4" w14:textId="77777777" w:rsidR="00855619" w:rsidRDefault="00855619" w:rsidP="006B15CC">
            <w:pPr>
              <w:spacing w:after="120"/>
            </w:pPr>
          </w:p>
        </w:tc>
        <w:tc>
          <w:tcPr>
            <w:tcW w:w="384" w:type="dxa"/>
            <w:vMerge/>
          </w:tcPr>
          <w:p w14:paraId="263F4AD7" w14:textId="77777777" w:rsidR="00855619" w:rsidRDefault="00855619" w:rsidP="006B15CC">
            <w:pPr>
              <w:spacing w:after="120"/>
            </w:pPr>
          </w:p>
        </w:tc>
        <w:tc>
          <w:tcPr>
            <w:tcW w:w="8370" w:type="dxa"/>
            <w:tcMar>
              <w:left w:w="0" w:type="dxa"/>
              <w:right w:w="0" w:type="dxa"/>
            </w:tcMar>
          </w:tcPr>
          <w:p w14:paraId="6526DD64" w14:textId="45DA8D2D" w:rsidR="00855619" w:rsidRDefault="00855619" w:rsidP="00891942">
            <w:pPr>
              <w:autoSpaceDE w:val="0"/>
              <w:autoSpaceDN w:val="0"/>
              <w:spacing w:after="120" w:line="280" w:lineRule="exact"/>
            </w:pPr>
          </w:p>
        </w:tc>
      </w:tr>
    </w:tbl>
    <w:p w14:paraId="572B7C6E" w14:textId="30AC9B25" w:rsidR="00371FC0" w:rsidRDefault="00AE0628" w:rsidP="006B15CC">
      <w:pPr>
        <w:autoSpaceDE w:val="0"/>
        <w:autoSpaceDN w:val="0"/>
        <w:spacing w:after="120" w:line="280" w:lineRule="exact"/>
        <w:rPr>
          <w:rFonts w:ascii="Calibri" w:eastAsia="Calibri" w:hAnsi="Calibri"/>
          <w:color w:val="000000"/>
          <w:sz w:val="28"/>
        </w:rPr>
      </w:pPr>
      <w:proofErr w:type="spellStart"/>
      <w:r>
        <w:rPr>
          <w:rFonts w:ascii="Calibri" w:eastAsia="Calibri" w:hAnsi="Calibri"/>
          <w:b/>
          <w:color w:val="000000"/>
          <w:sz w:val="28"/>
        </w:rPr>
        <w:t>Dopravní</w:t>
      </w:r>
      <w:proofErr w:type="spellEnd"/>
      <w:r>
        <w:rPr>
          <w:rFonts w:ascii="Calibri" w:eastAsia="Calibri" w:hAnsi="Calibri"/>
          <w:b/>
          <w:color w:val="000000"/>
          <w:sz w:val="28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z w:val="28"/>
        </w:rPr>
        <w:t>spojení</w:t>
      </w:r>
      <w:proofErr w:type="spellEnd"/>
      <w:r>
        <w:rPr>
          <w:rFonts w:ascii="Calibri" w:eastAsia="Calibri" w:hAnsi="Calibri"/>
          <w:b/>
          <w:color w:val="000000"/>
          <w:sz w:val="28"/>
        </w:rPr>
        <w:t xml:space="preserve">: </w:t>
      </w:r>
      <w:r>
        <w:rPr>
          <w:rFonts w:ascii="Calibri" w:eastAsia="Calibri" w:hAnsi="Calibri"/>
          <w:color w:val="000000"/>
          <w:sz w:val="28"/>
        </w:rPr>
        <w:t xml:space="preserve">Autobus č. </w:t>
      </w:r>
      <w:r w:rsidR="00F92E13">
        <w:rPr>
          <w:rFonts w:ascii="Calibri" w:eastAsia="Calibri" w:hAnsi="Calibri"/>
          <w:color w:val="000000"/>
          <w:sz w:val="28"/>
        </w:rPr>
        <w:t xml:space="preserve">129, 172, 241, 244, 318 </w:t>
      </w:r>
      <w:r>
        <w:rPr>
          <w:rFonts w:ascii="Calibri" w:eastAsia="Calibri" w:hAnsi="Calibri"/>
          <w:color w:val="000000"/>
          <w:sz w:val="28"/>
        </w:rPr>
        <w:t xml:space="preserve">do </w:t>
      </w:r>
      <w:proofErr w:type="spellStart"/>
      <w:r>
        <w:rPr>
          <w:rFonts w:ascii="Calibri" w:eastAsia="Calibri" w:hAnsi="Calibri"/>
          <w:color w:val="000000"/>
          <w:sz w:val="28"/>
        </w:rPr>
        <w:t>zastávky</w:t>
      </w:r>
      <w:proofErr w:type="spellEnd"/>
      <w:r>
        <w:rPr>
          <w:rFonts w:ascii="Calibri" w:eastAsia="Calibri" w:hAnsi="Calibri"/>
          <w:color w:val="000000"/>
          <w:sz w:val="28"/>
        </w:rPr>
        <w:t xml:space="preserve"> </w:t>
      </w:r>
      <w:r w:rsidR="00F92E13">
        <w:rPr>
          <w:rFonts w:ascii="Calibri" w:eastAsia="Calibri" w:hAnsi="Calibri"/>
          <w:color w:val="000000"/>
          <w:sz w:val="28"/>
        </w:rPr>
        <w:t xml:space="preserve">Malá </w:t>
      </w:r>
      <w:proofErr w:type="spellStart"/>
      <w:r w:rsidR="00F92E13">
        <w:rPr>
          <w:rFonts w:ascii="Calibri" w:eastAsia="Calibri" w:hAnsi="Calibri"/>
          <w:color w:val="000000"/>
          <w:sz w:val="28"/>
        </w:rPr>
        <w:t>Chuchle</w:t>
      </w:r>
      <w:proofErr w:type="spellEnd"/>
      <w:r w:rsidR="009D087D">
        <w:rPr>
          <w:rFonts w:ascii="Calibri" w:eastAsia="Calibri" w:hAnsi="Calibri"/>
          <w:color w:val="000000"/>
          <w:sz w:val="28"/>
        </w:rPr>
        <w:t xml:space="preserve">. </w:t>
      </w:r>
      <w:proofErr w:type="spellStart"/>
      <w:r w:rsidR="008C4785">
        <w:rPr>
          <w:rFonts w:ascii="Calibri" w:eastAsia="Calibri" w:hAnsi="Calibri"/>
          <w:color w:val="000000"/>
          <w:sz w:val="28"/>
        </w:rPr>
        <w:t>Poté</w:t>
      </w:r>
      <w:proofErr w:type="spellEnd"/>
      <w:r w:rsidR="0088674F">
        <w:rPr>
          <w:rFonts w:ascii="Calibri" w:eastAsia="Calibri" w:hAnsi="Calibri"/>
          <w:color w:val="000000"/>
          <w:sz w:val="28"/>
        </w:rPr>
        <w:t xml:space="preserve"> </w:t>
      </w:r>
      <w:r w:rsidR="00AF0405">
        <w:rPr>
          <w:rFonts w:ascii="Calibri" w:eastAsia="Calibri" w:hAnsi="Calibri"/>
          <w:color w:val="000000"/>
          <w:sz w:val="28"/>
        </w:rPr>
        <w:t>po</w:t>
      </w:r>
    </w:p>
    <w:p w14:paraId="0D9BE3E0" w14:textId="77777777" w:rsidR="008373D8" w:rsidRDefault="00371FC0" w:rsidP="008373D8">
      <w:pPr>
        <w:autoSpaceDE w:val="0"/>
        <w:autoSpaceDN w:val="0"/>
        <w:spacing w:after="120" w:line="280" w:lineRule="exact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                             </w:t>
      </w:r>
      <w:r w:rsidR="00AF0405">
        <w:rPr>
          <w:rFonts w:ascii="Calibri" w:eastAsia="Calibri" w:hAnsi="Calibri"/>
          <w:color w:val="000000"/>
          <w:sz w:val="28"/>
        </w:rPr>
        <w:t xml:space="preserve"> </w:t>
      </w:r>
      <w:r>
        <w:rPr>
          <w:rFonts w:ascii="Calibri" w:eastAsia="Calibri" w:hAnsi="Calibri"/>
          <w:color w:val="000000"/>
          <w:sz w:val="28"/>
        </w:rPr>
        <w:t xml:space="preserve">  </w:t>
      </w:r>
      <w:r w:rsidR="00FF6D4B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FF6D4B">
        <w:rPr>
          <w:rFonts w:ascii="Calibri" w:eastAsia="Calibri" w:hAnsi="Calibri"/>
          <w:color w:val="000000"/>
          <w:sz w:val="28"/>
        </w:rPr>
        <w:t>z</w:t>
      </w:r>
      <w:r w:rsidR="00AF0405">
        <w:rPr>
          <w:rFonts w:ascii="Calibri" w:eastAsia="Calibri" w:hAnsi="Calibri"/>
          <w:color w:val="000000"/>
          <w:sz w:val="28"/>
        </w:rPr>
        <w:t>elené</w:t>
      </w:r>
      <w:proofErr w:type="spellEnd"/>
      <w:r w:rsidR="0088674F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88674F">
        <w:rPr>
          <w:rFonts w:ascii="Calibri" w:eastAsia="Calibri" w:hAnsi="Calibri"/>
          <w:color w:val="000000"/>
          <w:sz w:val="28"/>
        </w:rPr>
        <w:t>turistické</w:t>
      </w:r>
      <w:proofErr w:type="spellEnd"/>
      <w:r w:rsidR="0088674F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88674F">
        <w:rPr>
          <w:rFonts w:ascii="Calibri" w:eastAsia="Calibri" w:hAnsi="Calibri"/>
          <w:color w:val="000000"/>
          <w:sz w:val="28"/>
        </w:rPr>
        <w:t>značce</w:t>
      </w:r>
      <w:proofErr w:type="spellEnd"/>
      <w:r w:rsidR="0088674F">
        <w:rPr>
          <w:rFonts w:ascii="Calibri" w:eastAsia="Calibri" w:hAnsi="Calibri"/>
          <w:color w:val="000000"/>
          <w:sz w:val="28"/>
        </w:rPr>
        <w:t>.</w:t>
      </w:r>
      <w:r w:rsidR="0036134D">
        <w:rPr>
          <w:rFonts w:ascii="Calibri" w:eastAsia="Calibri" w:hAnsi="Calibri"/>
          <w:color w:val="000000"/>
          <w:sz w:val="28"/>
        </w:rPr>
        <w:t xml:space="preserve"> Za </w:t>
      </w:r>
      <w:proofErr w:type="spellStart"/>
      <w:r w:rsidR="003E4CD1">
        <w:rPr>
          <w:rFonts w:ascii="Calibri" w:eastAsia="Calibri" w:hAnsi="Calibri"/>
          <w:color w:val="000000"/>
          <w:sz w:val="28"/>
        </w:rPr>
        <w:t>mostem</w:t>
      </w:r>
      <w:proofErr w:type="spellEnd"/>
      <w:r w:rsidR="003E4CD1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3E4CD1">
        <w:rPr>
          <w:rFonts w:ascii="Calibri" w:eastAsia="Calibri" w:hAnsi="Calibri"/>
          <w:color w:val="000000"/>
          <w:sz w:val="28"/>
        </w:rPr>
        <w:t>vlevo</w:t>
      </w:r>
      <w:proofErr w:type="spellEnd"/>
      <w:r w:rsidR="003E4CD1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3E4CD1">
        <w:rPr>
          <w:rFonts w:ascii="Calibri" w:eastAsia="Calibri" w:hAnsi="Calibri"/>
          <w:color w:val="000000"/>
          <w:sz w:val="28"/>
        </w:rPr>
        <w:t>přes</w:t>
      </w:r>
      <w:proofErr w:type="spellEnd"/>
      <w:r w:rsidR="003E4CD1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3E4CD1">
        <w:rPr>
          <w:rFonts w:ascii="Calibri" w:eastAsia="Calibri" w:hAnsi="Calibri"/>
          <w:color w:val="000000"/>
          <w:sz w:val="28"/>
        </w:rPr>
        <w:t>louku</w:t>
      </w:r>
      <w:proofErr w:type="spellEnd"/>
      <w:r w:rsidR="003E4CD1">
        <w:rPr>
          <w:rFonts w:ascii="Calibri" w:eastAsia="Calibri" w:hAnsi="Calibri"/>
          <w:color w:val="000000"/>
          <w:sz w:val="28"/>
        </w:rPr>
        <w:t xml:space="preserve"> a dale </w:t>
      </w:r>
      <w:r w:rsidR="00EB109E">
        <w:rPr>
          <w:rFonts w:ascii="Calibri" w:eastAsia="Calibri" w:hAnsi="Calibri"/>
          <w:color w:val="000000"/>
          <w:sz w:val="28"/>
        </w:rPr>
        <w:t xml:space="preserve">po </w:t>
      </w:r>
      <w:proofErr w:type="spellStart"/>
      <w:r w:rsidR="0097564A">
        <w:rPr>
          <w:rFonts w:ascii="Calibri" w:eastAsia="Calibri" w:hAnsi="Calibri"/>
          <w:color w:val="000000"/>
          <w:sz w:val="28"/>
        </w:rPr>
        <w:t>žluté</w:t>
      </w:r>
      <w:proofErr w:type="spellEnd"/>
      <w:r w:rsidR="008373D8">
        <w:rPr>
          <w:rFonts w:ascii="Calibri" w:eastAsia="Calibri" w:hAnsi="Calibri"/>
          <w:color w:val="000000"/>
          <w:sz w:val="28"/>
        </w:rPr>
        <w:t xml:space="preserve">        </w:t>
      </w:r>
    </w:p>
    <w:p w14:paraId="4640C24B" w14:textId="6135EB66" w:rsidR="00855619" w:rsidRPr="00943E16" w:rsidRDefault="008373D8" w:rsidP="006B15CC">
      <w:pPr>
        <w:autoSpaceDE w:val="0"/>
        <w:autoSpaceDN w:val="0"/>
        <w:spacing w:after="120" w:line="280" w:lineRule="exact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                                 </w:t>
      </w:r>
      <w:proofErr w:type="spellStart"/>
      <w:r w:rsidR="00AF0405">
        <w:rPr>
          <w:rFonts w:ascii="Calibri" w:eastAsia="Calibri" w:hAnsi="Calibri"/>
          <w:color w:val="000000"/>
          <w:sz w:val="28"/>
        </w:rPr>
        <w:t>turistické</w:t>
      </w:r>
      <w:proofErr w:type="spellEnd"/>
      <w:r w:rsidR="00AF0405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AF0405">
        <w:rPr>
          <w:rFonts w:ascii="Calibri" w:eastAsia="Calibri" w:hAnsi="Calibri"/>
          <w:color w:val="000000"/>
          <w:sz w:val="28"/>
        </w:rPr>
        <w:t>značce</w:t>
      </w:r>
      <w:proofErr w:type="spellEnd"/>
      <w:r w:rsidR="00DE3DC1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DE3DC1">
        <w:rPr>
          <w:rFonts w:ascii="Calibri" w:eastAsia="Calibri" w:hAnsi="Calibri"/>
          <w:color w:val="000000"/>
          <w:sz w:val="28"/>
        </w:rPr>
        <w:t>směrem</w:t>
      </w:r>
      <w:proofErr w:type="spellEnd"/>
      <w:r w:rsidR="00DE3DC1">
        <w:rPr>
          <w:rFonts w:ascii="Calibri" w:eastAsia="Calibri" w:hAnsi="Calibri"/>
          <w:color w:val="000000"/>
          <w:sz w:val="28"/>
        </w:rPr>
        <w:t xml:space="preserve"> k </w:t>
      </w:r>
      <w:proofErr w:type="spellStart"/>
      <w:r w:rsidR="00DE3DC1">
        <w:rPr>
          <w:rFonts w:ascii="Calibri" w:eastAsia="Calibri" w:hAnsi="Calibri"/>
          <w:color w:val="000000"/>
          <w:sz w:val="28"/>
        </w:rPr>
        <w:t>altánu</w:t>
      </w:r>
      <w:proofErr w:type="spellEnd"/>
      <w:r w:rsidR="00DA0228">
        <w:rPr>
          <w:rFonts w:ascii="Calibri" w:eastAsia="Calibri" w:hAnsi="Calibri"/>
          <w:color w:val="000000"/>
          <w:sz w:val="28"/>
        </w:rPr>
        <w:t xml:space="preserve">, </w:t>
      </w:r>
      <w:proofErr w:type="spellStart"/>
      <w:r w:rsidR="00AE0628">
        <w:rPr>
          <w:rFonts w:ascii="Calibri" w:eastAsia="Calibri" w:hAnsi="Calibri"/>
          <w:color w:val="000000"/>
          <w:sz w:val="28"/>
        </w:rPr>
        <w:t>kde</w:t>
      </w:r>
      <w:proofErr w:type="spellEnd"/>
      <w:r w:rsidR="00AE0628">
        <w:rPr>
          <w:rFonts w:ascii="Calibri" w:eastAsia="Calibri" w:hAnsi="Calibri"/>
          <w:color w:val="000000"/>
          <w:sz w:val="28"/>
        </w:rPr>
        <w:t xml:space="preserve"> je</w:t>
      </w:r>
      <w:r w:rsidR="009E763E"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 w:rsidR="00AE0628">
        <w:rPr>
          <w:rFonts w:ascii="Calibri" w:eastAsia="Calibri" w:hAnsi="Calibri"/>
          <w:color w:val="000000"/>
          <w:sz w:val="28"/>
        </w:rPr>
        <w:t>prezentace</w:t>
      </w:r>
      <w:proofErr w:type="spellEnd"/>
      <w:r w:rsidR="0097564A">
        <w:rPr>
          <w:rFonts w:ascii="Calibri" w:eastAsia="Calibri" w:hAnsi="Calibri"/>
          <w:color w:val="000000"/>
          <w:sz w:val="28"/>
        </w:rPr>
        <w:t>.</w:t>
      </w:r>
      <w:r w:rsidR="00EB109E">
        <w:rPr>
          <w:rFonts w:ascii="Calibri" w:eastAsia="Calibri" w:hAnsi="Calibri"/>
          <w:color w:val="000000"/>
          <w:sz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8188"/>
      </w:tblGrid>
      <w:tr w:rsidR="00855619" w14:paraId="61462E79" w14:textId="77777777">
        <w:trPr>
          <w:trHeight w:hRule="exact" w:val="1054"/>
        </w:trPr>
        <w:tc>
          <w:tcPr>
            <w:tcW w:w="1698" w:type="dxa"/>
            <w:tcMar>
              <w:left w:w="0" w:type="dxa"/>
              <w:right w:w="0" w:type="dxa"/>
            </w:tcMar>
          </w:tcPr>
          <w:p w14:paraId="3D6A9B33" w14:textId="77777777" w:rsidR="00855619" w:rsidRDefault="00AE0628" w:rsidP="006B15CC">
            <w:pPr>
              <w:autoSpaceDE w:val="0"/>
              <w:autoSpaceDN w:val="0"/>
              <w:spacing w:after="120" w:line="282" w:lineRule="exac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28"/>
              </w:rPr>
              <w:t>Přihlášky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8"/>
              </w:rPr>
              <w:t>:</w:t>
            </w:r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  <w:p w14:paraId="3DD0D935" w14:textId="77777777" w:rsidR="00855619" w:rsidRDefault="00AE0628" w:rsidP="006B15CC">
            <w:pPr>
              <w:autoSpaceDE w:val="0"/>
              <w:autoSpaceDN w:val="0"/>
              <w:spacing w:after="120" w:line="280" w:lineRule="exac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28"/>
              </w:rPr>
              <w:t>Pořadatel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8"/>
              </w:rPr>
              <w:t>:</w:t>
            </w:r>
            <w:r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</w:p>
        </w:tc>
        <w:tc>
          <w:tcPr>
            <w:tcW w:w="8188" w:type="dxa"/>
            <w:tcMar>
              <w:left w:w="0" w:type="dxa"/>
              <w:right w:w="0" w:type="dxa"/>
            </w:tcMar>
          </w:tcPr>
          <w:p w14:paraId="10298C64" w14:textId="2903052D" w:rsidR="00855619" w:rsidRDefault="00BA4716" w:rsidP="006B15CC">
            <w:pPr>
              <w:autoSpaceDE w:val="0"/>
              <w:autoSpaceDN w:val="0"/>
              <w:spacing w:after="120" w:line="282" w:lineRule="exact"/>
              <w:ind w:left="426" w:right="426"/>
            </w:pPr>
            <w:r>
              <w:rPr>
                <w:rFonts w:ascii="Calibri" w:eastAsia="Calibri" w:hAnsi="Calibri"/>
                <w:color w:val="000000"/>
                <w:sz w:val="28"/>
              </w:rPr>
              <w:t>N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a </w:t>
            </w:r>
            <w:proofErr w:type="spellStart"/>
            <w:r w:rsidR="00AE0628">
              <w:rPr>
                <w:rFonts w:ascii="Calibri" w:eastAsia="Calibri" w:hAnsi="Calibri"/>
                <w:color w:val="000000"/>
                <w:sz w:val="28"/>
              </w:rPr>
              <w:t>místě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</w:t>
            </w:r>
            <w:proofErr w:type="spellStart"/>
            <w:r w:rsidR="00AE0628">
              <w:rPr>
                <w:rFonts w:ascii="Calibri" w:eastAsia="Calibri" w:hAnsi="Calibri"/>
                <w:color w:val="000000"/>
                <w:sz w:val="28"/>
              </w:rPr>
              <w:t>startu</w:t>
            </w:r>
            <w:proofErr w:type="spellEnd"/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 do 17:45 </w:t>
            </w:r>
          </w:p>
          <w:p w14:paraId="24FB8C68" w14:textId="0D86F695" w:rsidR="00855619" w:rsidRDefault="00CF660F" w:rsidP="006B15CC">
            <w:pPr>
              <w:autoSpaceDE w:val="0"/>
              <w:autoSpaceDN w:val="0"/>
              <w:spacing w:after="120" w:line="280" w:lineRule="exact"/>
              <w:ind w:left="426" w:right="426"/>
            </w:pPr>
            <w:r>
              <w:rPr>
                <w:rFonts w:ascii="Calibri" w:eastAsia="Calibri" w:hAnsi="Calibri"/>
                <w:color w:val="000000"/>
                <w:sz w:val="28"/>
              </w:rPr>
              <w:t>Milan Havelka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>, tel. 7</w:t>
            </w:r>
            <w:r>
              <w:rPr>
                <w:rFonts w:ascii="Calibri" w:eastAsia="Calibri" w:hAnsi="Calibri"/>
                <w:color w:val="000000"/>
                <w:sz w:val="28"/>
              </w:rPr>
              <w:t>37 338 829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, e-mail: </w:t>
            </w:r>
            <w:r w:rsidR="00815F16">
              <w:rPr>
                <w:rFonts w:ascii="Calibri" w:eastAsia="Calibri" w:hAnsi="Calibri"/>
                <w:color w:val="000000"/>
                <w:sz w:val="28"/>
              </w:rPr>
              <w:t>mil.havelka</w:t>
            </w:r>
            <w:r w:rsidR="00AE0628">
              <w:rPr>
                <w:rFonts w:ascii="Calibri" w:eastAsia="Calibri" w:hAnsi="Calibri"/>
                <w:color w:val="000000"/>
                <w:sz w:val="28"/>
              </w:rPr>
              <w:t xml:space="preserve">@seznam.cz </w:t>
            </w:r>
          </w:p>
        </w:tc>
      </w:tr>
    </w:tbl>
    <w:p w14:paraId="5C71B6BD" w14:textId="77777777" w:rsidR="00855619" w:rsidRDefault="00AE0628">
      <w:pPr>
        <w:autoSpaceDE w:val="0"/>
        <w:autoSpaceDN w:val="0"/>
        <w:spacing w:before="68" w:after="0" w:line="292" w:lineRule="exact"/>
      </w:pPr>
      <w:proofErr w:type="spellStart"/>
      <w:r>
        <w:rPr>
          <w:rFonts w:ascii="Calibri" w:eastAsia="Calibri" w:hAnsi="Calibri"/>
          <w:color w:val="000000"/>
          <w:sz w:val="24"/>
        </w:rPr>
        <w:t>Závodníci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se </w:t>
      </w:r>
      <w:proofErr w:type="spellStart"/>
      <w:r>
        <w:rPr>
          <w:rFonts w:ascii="Calibri" w:eastAsia="Calibri" w:hAnsi="Calibri"/>
          <w:color w:val="000000"/>
          <w:sz w:val="24"/>
        </w:rPr>
        <w:t>účastní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závodu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na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vlastní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nebezpečí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. Za </w:t>
      </w:r>
      <w:proofErr w:type="spellStart"/>
      <w:r>
        <w:rPr>
          <w:rFonts w:ascii="Calibri" w:eastAsia="Calibri" w:hAnsi="Calibri"/>
          <w:color w:val="000000"/>
          <w:sz w:val="24"/>
        </w:rPr>
        <w:t>veškeré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odložené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věci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závodníků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organizátor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nebere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4"/>
        </w:rPr>
        <w:t>zodpovědnost</w:t>
      </w:r>
      <w:proofErr w:type="spellEnd"/>
      <w:r>
        <w:rPr>
          <w:rFonts w:ascii="Calibri" w:eastAsia="Calibri" w:hAnsi="Calibri"/>
          <w:color w:val="000000"/>
          <w:sz w:val="24"/>
        </w:rPr>
        <w:t xml:space="preserve">. </w:t>
      </w:r>
      <w:r>
        <w:br/>
      </w:r>
      <w:r>
        <w:rPr>
          <w:rFonts w:ascii="Calibri" w:eastAsia="Calibri" w:hAnsi="Calibri"/>
          <w:color w:val="000000"/>
          <w:sz w:val="24"/>
        </w:rPr>
        <w:t xml:space="preserve"> </w:t>
      </w:r>
      <w:r>
        <w:br/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14:paraId="117C6840" w14:textId="4B5A3E1F" w:rsidR="00855619" w:rsidRDefault="002F3BDF" w:rsidP="003226FC">
      <w:pPr>
        <w:autoSpaceDE w:val="0"/>
        <w:autoSpaceDN w:val="0"/>
        <w:spacing w:before="4" w:after="0" w:line="240" w:lineRule="auto"/>
        <w:ind w:left="635" w:right="624"/>
      </w:pPr>
      <w:r>
        <w:rPr>
          <w:noProof/>
        </w:rPr>
        <w:drawing>
          <wp:inline distT="0" distB="0" distL="0" distR="0" wp14:anchorId="05FAB9CF" wp14:editId="756E658E">
            <wp:extent cx="5501640" cy="4115354"/>
            <wp:effectExtent l="0" t="0" r="3810" b="0"/>
            <wp:docPr id="1638175980" name="Obrázek 3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75980" name="Obrázek 3" descr="Obsah obrázku mapa, text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08" cy="416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628">
        <w:rPr>
          <w:noProof/>
        </w:rPr>
        <w:drawing>
          <wp:anchor distT="0" distB="0" distL="0" distR="0" simplePos="0" relativeHeight="251657216" behindDoc="1" locked="0" layoutInCell="1" allowOverlap="1" wp14:anchorId="56EA9B20" wp14:editId="3D2D9192">
            <wp:simplePos x="0" y="0"/>
            <wp:positionH relativeFrom="page">
              <wp:posOffset>457200</wp:posOffset>
            </wp:positionH>
            <wp:positionV relativeFrom="page">
              <wp:posOffset>609600</wp:posOffset>
            </wp:positionV>
            <wp:extent cx="2152650" cy="1058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05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619" w:rsidSect="00034616">
      <w:pgSz w:w="11906" w:h="16838"/>
      <w:pgMar w:top="480" w:right="634" w:bottom="82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9254059">
    <w:abstractNumId w:val="8"/>
  </w:num>
  <w:num w:numId="2" w16cid:durableId="1463694771">
    <w:abstractNumId w:val="6"/>
  </w:num>
  <w:num w:numId="3" w16cid:durableId="1718816925">
    <w:abstractNumId w:val="5"/>
  </w:num>
  <w:num w:numId="4" w16cid:durableId="1575822226">
    <w:abstractNumId w:val="4"/>
  </w:num>
  <w:num w:numId="5" w16cid:durableId="1731732319">
    <w:abstractNumId w:val="7"/>
  </w:num>
  <w:num w:numId="6" w16cid:durableId="1649824422">
    <w:abstractNumId w:val="3"/>
  </w:num>
  <w:num w:numId="7" w16cid:durableId="1400447507">
    <w:abstractNumId w:val="2"/>
  </w:num>
  <w:num w:numId="8" w16cid:durableId="624586352">
    <w:abstractNumId w:val="1"/>
  </w:num>
  <w:num w:numId="9" w16cid:durableId="913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580"/>
    <w:rsid w:val="00034616"/>
    <w:rsid w:val="0006063C"/>
    <w:rsid w:val="00062E80"/>
    <w:rsid w:val="0007396E"/>
    <w:rsid w:val="00075DBC"/>
    <w:rsid w:val="000B6123"/>
    <w:rsid w:val="000E0C39"/>
    <w:rsid w:val="0015074B"/>
    <w:rsid w:val="0029639D"/>
    <w:rsid w:val="002F3BDF"/>
    <w:rsid w:val="003226FC"/>
    <w:rsid w:val="00326F90"/>
    <w:rsid w:val="0034254A"/>
    <w:rsid w:val="0036134D"/>
    <w:rsid w:val="00367B6B"/>
    <w:rsid w:val="00371FC0"/>
    <w:rsid w:val="00374A20"/>
    <w:rsid w:val="003E4CD1"/>
    <w:rsid w:val="0042452C"/>
    <w:rsid w:val="00432AAD"/>
    <w:rsid w:val="004E4EA0"/>
    <w:rsid w:val="00557A6D"/>
    <w:rsid w:val="005E4439"/>
    <w:rsid w:val="005E7388"/>
    <w:rsid w:val="006B15CC"/>
    <w:rsid w:val="006F6305"/>
    <w:rsid w:val="00730B51"/>
    <w:rsid w:val="007D1AEC"/>
    <w:rsid w:val="00815F16"/>
    <w:rsid w:val="00833001"/>
    <w:rsid w:val="008373D8"/>
    <w:rsid w:val="00855619"/>
    <w:rsid w:val="0088674F"/>
    <w:rsid w:val="00891942"/>
    <w:rsid w:val="008C4785"/>
    <w:rsid w:val="008F336D"/>
    <w:rsid w:val="00923933"/>
    <w:rsid w:val="00936FE2"/>
    <w:rsid w:val="00943E16"/>
    <w:rsid w:val="0097564A"/>
    <w:rsid w:val="009C4B32"/>
    <w:rsid w:val="009D087D"/>
    <w:rsid w:val="009E763E"/>
    <w:rsid w:val="00A92ACD"/>
    <w:rsid w:val="00AA1D8D"/>
    <w:rsid w:val="00AE0628"/>
    <w:rsid w:val="00AF0405"/>
    <w:rsid w:val="00B47730"/>
    <w:rsid w:val="00B76C1C"/>
    <w:rsid w:val="00BA4716"/>
    <w:rsid w:val="00C67FA9"/>
    <w:rsid w:val="00CB0664"/>
    <w:rsid w:val="00CB0D7A"/>
    <w:rsid w:val="00CB530F"/>
    <w:rsid w:val="00CF660F"/>
    <w:rsid w:val="00D00F35"/>
    <w:rsid w:val="00D41C24"/>
    <w:rsid w:val="00D85A69"/>
    <w:rsid w:val="00DA0228"/>
    <w:rsid w:val="00DE3DC1"/>
    <w:rsid w:val="00EB109E"/>
    <w:rsid w:val="00EE1D80"/>
    <w:rsid w:val="00F70C0C"/>
    <w:rsid w:val="00F92E13"/>
    <w:rsid w:val="00FC693F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42BDD86-81D5-4A91-93C2-1A73D29F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Havelka</cp:lastModifiedBy>
  <cp:revision>58</cp:revision>
  <dcterms:created xsi:type="dcterms:W3CDTF">2013-12-23T23:15:00Z</dcterms:created>
  <dcterms:modified xsi:type="dcterms:W3CDTF">2025-06-17T06:59:00Z</dcterms:modified>
  <cp:category/>
</cp:coreProperties>
</file>